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冒险王中王  自然守护者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冒险王中王  自然守护者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本书出售、求购地址：https://www.jiaokey.com/book/detail/11729451.html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关键词搜索：https://www.jiaokey.com/tag/冒险王中王  自然守护者.html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