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书名：家的设计  客厅</w:t>
      </w:r>
    </w:p>
    <w:p>
      <w:r>
        <w:t>作者：肖铭主编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家的设计  客厅 评论地址：https://www.jiaokey.com/book/detail/11729384.html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