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8完美网页设计  商业网站篇</w:t>
      </w:r>
    </w:p>
    <w:p>
      <w:r>
        <w:rPr>
          <w:rFonts w:ascii="宋体" w:hAnsi="宋体" w:eastAsia="宋体"/>
          <w:sz w:val="24"/>
        </w:rPr>
        <w:t>张微，刘任凭编著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8完美网页设计  商业网站篇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张微，刘任凭编著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本书出售、求购地址：https://www.jiaokey.com/book/detail/11729370.html</w:t>
      </w:r>
    </w:p>
    <w:p>
      <w:r>
        <w:t>更多相关图书推荐：https://www.jiaokey.com</w:t>
      </w:r>
    </w:p>
    <w:p>
      <w:r>
        <w:t>张微，刘任凭编著 其他作品：https://www.jiaokey.com/tag/张微，刘任凭编著.html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关键词搜索：https://www.jiaokey.com/tag/Dreamweaver 8完美网页设计  商业网站篇.html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