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书名：计算机文化与信息技术上机实验指导及习题</w:t>
      </w:r>
    </w:p>
    <w:p>
      <w:r>
        <w:t>作者：杜菁，陈卉主编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计算机文化与信息技术上机实验指导及习题 评论地址：https://www.jiaokey.com/book/detail/11729358.html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