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书名：粮农组织渔业技术论文  428  淡水虾养殖  罗氏沼虾养殖手册</w:t>
      </w:r>
    </w:p>
    <w:p>
      <w:r>
        <w:t>作者：MICHAEL B.NEW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粮农组织渔业技术论文  428  淡水虾养殖  罗氏沼虾养殖手册 评论地址：https://www.jiaokey.com/book/detail/11729340.html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