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书名：瘦脸美容操</w:t>
      </w:r>
    </w:p>
    <w:p>
      <w:r>
        <w:t>作者：（日）胜山浩尉智主编；肖丽娟译</w:t>
      </w:r>
    </w:p>
    <w:p>
      <w:r>
        <w:t>出版社：北京:人民体育出版社,2005.06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瘦脸美容操 评论地址：https://www.jiaokey.com/book/detail/11729314.html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