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地球上的大兽时代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地球上的大兽时代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本书出售、求购地址：https://www.jiaokey.com/book/detail/11729231.html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关键词搜索：https://www.jiaokey.com/tag/地球上的大兽时代.html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