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地球的气候与环境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地球的气候与环境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本书出售、求购地址：https://www.jiaokey.com/book/detail/11729227.html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关键词搜索：https://www.jiaokey.com/tag/地球的气候与环境.html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