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地球水资源透视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地球水资源透视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本书出售、求购地址：https://www.jiaokey.com/book/detail/11729226.html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关键词搜索：https://www.jiaokey.com/tag/地球水资源透视.html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