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书名：逐鹿韩日  2002年世界杯足球赛总览</w:t>
      </w:r>
    </w:p>
    <w:p>
      <w:r>
        <w:t>作者：路卫国等编著</w:t>
      </w:r>
    </w:p>
    <w:p>
      <w:r>
        <w:t>出版社：郑州：河南科学技术出版社</w:t>
      </w:r>
    </w:p>
    <w:p>
      <w:r>
        <w:t>出版日期：2002.03</w:t>
      </w:r>
    </w:p>
    <w:p>
      <w:r>
        <w:t>总页数：136</w:t>
      </w:r>
    </w:p>
    <w:p>
      <w:r>
        <w:t>更多请访问教客网: www.jiaokey.com</w:t>
      </w:r>
    </w:p>
    <w:p>
      <w:r>
        <w:t>逐鹿韩日  2002年世界杯足球赛总览 评论地址：https://www.jiaokey.com/book/detail/11728956.html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