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拿破仑治兵语录</w:t>
      </w:r>
    </w:p>
    <w:p>
      <w:r>
        <w:rPr>
          <w:rFonts w:ascii="宋体" w:hAnsi="宋体" w:eastAsia="宋体"/>
          <w:sz w:val="24"/>
        </w:rPr>
        <w:t>李维宁译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拿破仑治兵语录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本书出售、求购地址：https://www.jiaokey.com/book/detail/11728926.html</w:t>
      </w:r>
    </w:p>
    <w:p>
      <w:r>
        <w:t>更多相关图书推荐：https://www.jiaokey.com</w:t>
      </w:r>
    </w:p>
    <w:p>
      <w:r>
        <w:t>李维宁译 其他作品：https://www.jiaokey.com/tag/李维宁译.html</w:t>
      </w:r>
    </w:p>
    <w:p>
      <w:r>
        <w:t>关键词搜索：https://www.jiaokey.com/tag/拿破仑治兵语录.html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