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书名：张国焘的彷徨与觉醒  （第七版）_p436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张国焘的彷徨与觉醒  （第七版）_p436 评论地址：https://www.jiaokey.com/book/detail/11728919.html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