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黄冈中学初中分科导学  初二历史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黄冈中学初中分科导学  初二历史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本书出售、求购地址：https://www.jiaokey.com/book/detail/11728917.html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关键词搜索：https://www.jiaokey.com/tag/黄冈中学初中分科导学  初二历史.html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