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属蛇女</w:t>
      </w:r>
    </w:p>
    <w:p>
      <w:r>
        <w:rPr>
          <w:rFonts w:ascii="宋体" w:hAnsi="宋体" w:eastAsia="宋体"/>
          <w:sz w:val="24"/>
        </w:rPr>
        <w:t>谢星波著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本书出售、求购地址：https://www.jiaokey.com/book/detail/11728859.html</w:t>
      </w:r>
    </w:p>
    <w:p>
      <w:r>
        <w:t>更多相关图书推荐：https://www.jiaokey.com</w:t>
      </w:r>
    </w:p>
    <w:p>
      <w:r>
        <w:t>谢星波著 其他作品：https://www.jiaokey.com/tag/谢星波著.html</w:t>
      </w:r>
    </w:p>
    <w:p>
      <w:r>
        <w:t>太原:北岳文艺出版社,2005.12 出版图书：https://www.jiaokey.com/tag/太原:北岳文艺出版社,2005.12.html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