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女的江湖</w:t>
      </w:r>
    </w:p>
    <w:p>
      <w:r>
        <w:rPr>
          <w:rFonts w:ascii="宋体" w:hAnsi="宋体" w:eastAsia="宋体"/>
          <w:sz w:val="24"/>
        </w:rPr>
        <w:t>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7536043368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荣灯是一个美丽的女孩。她会用一只正端着碗的手去撩头发，结果碗摔碎了，她的脚烫伤了她就是这样一个一心几用，想入非非，却惹来无尽烦恼的女孩……</w:t>
      </w:r>
    </w:p>
    <w:p/>
    <w:p>
      <w:r>
        <w:t>本书出售、求购地址：https://www.jiaokey.com/book/detail/11728855.html</w:t>
      </w:r>
    </w:p>
    <w:p>
      <w:r>
        <w:t>更多当代作品（1949年~）图书推荐：https://www.jiaokey.com</w:t>
      </w:r>
    </w:p>
    <w:p>
      <w:r>
        <w:t>映川 其他作品：https://www.jiaokey.com/tag/映川.html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