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落雁韵舞-王昭君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落雁韵舞-王昭君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本书出售、求购地址：https://www.jiaokey.com/book/detail/11728852.html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关键词搜索：https://www.jiaokey.com/tag/落雁韵舞-王昭君.html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