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书名：嫁给我  世界经典爱情故事</w:t>
      </w:r>
    </w:p>
    <w:p>
      <w:r>
        <w:t>作者：（美）温迪·戈德堡（Wendy Goldberg），（美）贝蒂·古德温（Betty Goodwin）著；柯祥河译</w:t>
      </w:r>
    </w:p>
    <w:p>
      <w:r>
        <w:t>出版社：海口：海南出版社；三环出版社</w:t>
      </w:r>
    </w:p>
    <w:p>
      <w:r>
        <w:t>出版日期：2004</w:t>
      </w:r>
    </w:p>
    <w:p>
      <w:r>
        <w:t>总页数：241</w:t>
      </w:r>
    </w:p>
    <w:p>
      <w:r>
        <w:t>更多请访问教客网: www.jiaokey.com</w:t>
      </w:r>
    </w:p>
    <w:p>
      <w:r>
        <w:t>嫁给我  世界经典爱情故事 评论地址：https://www.jiaokey.com/book/detail/11728846.html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