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早晚美食计  帝王的早餐  皇后的夜宴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早晚美食计  帝王的早餐  皇后的夜宴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本书出售、求购地址：https://www.jiaokey.com/book/detail/11728756.html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关键词搜索：https://www.jiaokey.com/tag/早晚美食计  帝王的早餐  皇后的夜宴.html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