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潮流BIBLE  解梦</w:t>
      </w:r>
    </w:p>
    <w:p>
      <w:r>
        <w:rPr>
          <w:rFonts w:ascii="宋体" w:hAnsi="宋体" w:eastAsia="宋体"/>
          <w:sz w:val="24"/>
        </w:rPr>
        <w:t>（英）玛尔龙著；余世燕译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潮流BIBLE  解梦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（英）玛尔龙著；余世燕译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本书出售、求购地址：https://www.jiaokey.com/book/detail/11728754.html</w:t>
      </w:r>
    </w:p>
    <w:p>
      <w:r>
        <w:t>更多相关图书推荐：https://www.jiaokey.com</w:t>
      </w:r>
    </w:p>
    <w:p>
      <w:r>
        <w:t>（英）玛尔龙著；余世燕译 其他作品：https://www.jiaokey.com/tag/（英）玛尔龙著；余世燕译.html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关键词搜索：https://www.jiaokey.com/tag/潮流BIBLE  解梦.html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