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书名：非常事  1840-2003中国历史的惊鸿一瞥</w:t>
      </w:r>
    </w:p>
    <w:p>
      <w:r>
        <w:t>作者：李屹之编</w:t>
      </w:r>
    </w:p>
    <w:p>
      <w:r>
        <w:t>出版社：哈尔滨：北方文艺出版社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非常事  1840-2003中国历史的惊鸿一瞥 评论地址：https://www.jiaokey.com/book/detail/11728658.html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