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  中医养生十日谈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  中医养生十日谈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本书出售、求购地址：https://www.jiaokey.com/book/detail/11728591.html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  中医养生十日谈.html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