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书名：别让弱点害了你！  年轻人成大事必须要克服的九大弱点</w:t>
      </w:r>
    </w:p>
    <w:p>
      <w:r>
        <w:t>作者：王光耀编著</w:t>
      </w:r>
    </w:p>
    <w:p>
      <w:r>
        <w:t>出版社：北京：中国长安出版社</w:t>
      </w:r>
    </w:p>
    <w:p>
      <w:r>
        <w:t>出版日期：2006.11</w:t>
      </w:r>
    </w:p>
    <w:p>
      <w:r>
        <w:t>总页数：258</w:t>
      </w:r>
    </w:p>
    <w:p>
      <w:r>
        <w:t>更多请访问教客网: www.jiaokey.com</w:t>
      </w:r>
    </w:p>
    <w:p>
      <w:r>
        <w:t>别让弱点害了你！  年轻人成大事必须要克服的九大弱点 评论地址：https://www.jiaokey.com/book/detail/11728581.html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