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爷爷毛泽东  修订插图版  上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爷爷毛泽东  修订插图版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本书出售、求购地址：https://www.jiaokey.com/book/detail/11728576.html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关键词搜索：https://www.jiaokey.com/tag/爷爷毛泽东  修订插图版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