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未死的沙威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未死的沙威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本书出售、求购地址：https://www.jiaokey.com/book/detail/11728565.html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关键词搜索：https://www.jiaokey.com/tag/未死的沙威.html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