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羽毛球：基础实战技巧</w:t>
      </w:r>
    </w:p>
    <w:p>
      <w:r>
        <w:rPr>
          <w:rFonts w:ascii="宋体" w:hAnsi="宋体" w:eastAsia="宋体"/>
          <w:sz w:val="24"/>
        </w:rPr>
        <w:t>刘瑞豪教练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羽毛球：基础实战技巧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刘瑞豪教练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东映文化传播有限公司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本书出售、求购地址：https://www.jiaokey.com/book/detail/11728553.html</w:t>
      </w:r>
    </w:p>
    <w:p>
      <w:r>
        <w:t>更多相关图书推荐：https://www.jiaokey.com</w:t>
      </w:r>
    </w:p>
    <w:p>
      <w:r>
        <w:t>刘瑞豪教练 其他作品：https://www.jiaokey.com/tag/刘瑞豪教练.html</w:t>
      </w:r>
    </w:p>
    <w:p>
      <w:r>
        <w:t>东映文化传播有限公司 出版图书：https://www.jiaokey.com/tag/东映文化传播有限公司.html</w:t>
      </w:r>
    </w:p>
    <w:p>
      <w:r>
        <w:t>关键词搜索：https://www.jiaokey.com/tag/羽毛球：基础实战技巧.html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