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书名：四季半身浴</w:t>
      </w:r>
    </w:p>
    <w:p>
      <w:r>
        <w:t>作者：（韩）半身&lt;font color=Red&gt;浴&lt;/font&gt;爱好者协会主编；徐红日译</w:t>
      </w:r>
    </w:p>
    <w:p>
      <w:r>
        <w:t>出版社：北京:北京出版社,2006.08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四季半身浴 评论地址：https://www.jiaokey.com/book/detail/11728550.html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