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人生哲理枕边书全集：青少年白金成长版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人生哲理枕边书全集：青少年白金成长版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本书出售、求购地址：https://www.jiaokey.com/book/detail/11728540.html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关键词搜索：https://www.jiaokey.com/tag/人生哲理枕边书全集：青少年白金成长版.html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