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书名：拉丁有氧塑身操</w:t>
      </w:r>
    </w:p>
    <w:p>
      <w:r>
        <w:t>作者：梁凌</w:t>
      </w:r>
    </w:p>
    <w:p>
      <w:r>
        <w:t>出版社：大连音像出版社,2006.06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拉丁有氧塑身操 评论地址：https://www.jiaokey.com/book/detail/11728523.html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