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2  霸刀心诀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2  霸刀心诀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本书出售、求购地址：https://www.jiaokey.com/book/detail/11728514.html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南昌:二十一世纪出版社,2006.11 出版图书：https://www.jiaokey.com/tag/南昌:二十一世纪出版社,2006.11.html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