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书名：热力塑身明星舞</w:t>
      </w:r>
    </w:p>
    <w:p>
      <w:r>
        <w:t>作者：曲小婉表演</w:t>
      </w:r>
    </w:p>
    <w:p>
      <w:r>
        <w:t>出版社：大连音像,2006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热力塑身明星舞 评论地址：https://www.jiaokey.com/book/detail/11728513.html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