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最新民谣吉他精彩弹唱  简谱  六线谱  和弦图对照</w:t>
      </w:r>
    </w:p>
    <w:p>
      <w:r>
        <w:rPr>
          <w:rFonts w:ascii="宋体" w:hAnsi="宋体" w:eastAsia="宋体"/>
          <w:sz w:val="24"/>
        </w:rPr>
        <w:t>刘传著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最新民谣吉他精彩弹唱  简谱  六线谱  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本书出售、求购地址：https://www.jiaokey.com/book/detail/11728506.html</w:t>
      </w:r>
    </w:p>
    <w:p>
      <w:r>
        <w:t>更多相关图书推荐：https://www.jiaokey.com</w:t>
      </w:r>
    </w:p>
    <w:p>
      <w:r>
        <w:t>刘传著 其他作品：https://www.jiaokey.com/tag/刘传著.html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关键词搜索：https://www.jiaokey.com/tag/最新民谣吉他精彩弹唱  简谱  六线谱  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