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志愿军十虎将</w:t>
      </w:r>
    </w:p>
    <w:p>
      <w:r>
        <w:rPr>
          <w:rFonts w:ascii="宋体" w:hAnsi="宋体" w:eastAsia="宋体"/>
          <w:sz w:val="24"/>
        </w:rPr>
        <w:t>宋国涛编著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758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2848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758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志愿军十虎将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宋国涛编著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中国人民志愿军(学科: 将军 学科: 生平事迹) 中国人民志愿军 将军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本书出售、求购地址：https://www.jiaokey.com/book/detail/11728487.html</w:t>
      </w:r>
    </w:p>
    <w:p>
      <w:r>
        <w:t>更多相关图书推荐：https://www.jiaokey.com</w:t>
      </w:r>
    </w:p>
    <w:p>
      <w:r>
        <w:t>宋国涛编著 其他作品：https://www.jiaokey.com/tag/宋国涛编著.html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关键词搜索：https://www.jiaokey.com/tag/中国人民志愿军(学科: 将军 学科: 生平事迹) 中国人民志愿军 将军.html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