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高等学校应用型特色规划教材  电路基础</w:t>
      </w:r>
    </w:p>
    <w:p>
      <w:r>
        <w:rPr>
          <w:rFonts w:ascii="宋体" w:hAnsi="宋体" w:eastAsia="宋体"/>
          <w:sz w:val="24"/>
        </w:rPr>
        <w:t>甘祥根主编；钟美玲，郭亚红，虞爱娟副主编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高等学校应用型特色规划教材  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甘祥根主编；钟美玲，郭亚红，虞爱娟副主编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本书出售、求购地址：https://www.jiaokey.com/book/detail/11728387.html</w:t>
      </w:r>
    </w:p>
    <w:p>
      <w:r>
        <w:t>更多相关图书推荐：https://www.jiaokey.com</w:t>
      </w:r>
    </w:p>
    <w:p>
      <w:r>
        <w:t>甘祥根主编；钟美玲，郭亚红，虞爱娟副主编 其他作品：https://www.jiaokey.com/tag/甘祥根主编；钟美玲，郭亚红，虞爱娟副主编.html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关键词搜索：https://www.jiaokey.com/tag/高等学校应用型特色规划教材  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