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穷人需要点野心  成为富人只差一小步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穷人需要点野心  成为富人只差一小步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本书出售、求购地址：https://www.jiaokey.com/book/detail/11728371.html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南昌:百花洲文艺出版社,2006.11 出版图书：https://www.jiaokey.com/tag/南昌:百花洲文艺出版社,2006.11.html</w:t>
      </w:r>
    </w:p>
    <w:p>
      <w:r>
        <w:t>关键词搜索：https://www.jiaokey.com/tag/成功心理成功心理.html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