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顶尖销售方法  10天引爆超级销售力的顶尖法则</w:t>
      </w:r>
    </w:p>
    <w:p>
      <w:r>
        <w:rPr>
          <w:rFonts w:ascii="宋体" w:hAnsi="宋体" w:eastAsia="宋体"/>
          <w:sz w:val="24"/>
        </w:rPr>
        <w:t>郑宏峰，韦进编著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顶尖销售方法  10天引爆超级销售力的顶尖法则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郑宏峰，韦进编著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本书出售、求购地址：https://www.jiaokey.com/book/detail/11728369.html</w:t>
      </w:r>
    </w:p>
    <w:p>
      <w:r>
        <w:t>更多相关图书推荐：https://www.jiaokey.com</w:t>
      </w:r>
    </w:p>
    <w:p>
      <w:r>
        <w:t>郑宏峰，韦进编著 其他作品：https://www.jiaokey.com/tag/郑宏峰，韦进编著.html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关键词搜索：https://www.jiaokey.com/tag/顶尖销售方法  10天引爆超级销售力的顶尖法则.html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