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洗衣机与小家电上门维修图集</w:t>
      </w:r>
    </w:p>
    <w:p>
      <w:r>
        <w:rPr>
          <w:rFonts w:ascii="宋体" w:hAnsi="宋体" w:eastAsia="宋体"/>
          <w:sz w:val="24"/>
        </w:rPr>
        <w:t>孙德印，孙铁骑主编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洗衣机与小家电上门维修图集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孙德印，孙铁骑主编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本书出售、求购地址：https://www.jiaokey.com/book/detail/11728341.html</w:t>
      </w:r>
    </w:p>
    <w:p>
      <w:r>
        <w:t>更多相关图书推荐：https://www.jiaokey.com</w:t>
      </w:r>
    </w:p>
    <w:p>
      <w:r>
        <w:t>孙德印，孙铁骑主编 其他作品：https://www.jiaokey.com/tag/孙德印，孙铁骑主编.html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关键词搜索：https://www.jiaokey.com/tag/洗衣机与小家电上门维修图集.html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