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老年健康新导航  50岁登上健康快车  简装版</w:t>
      </w:r>
    </w:p>
    <w:p>
      <w:r>
        <w:rPr>
          <w:rFonts w:ascii="宋体" w:hAnsi="宋体" w:eastAsia="宋体"/>
          <w:sz w:val="24"/>
        </w:rPr>
        <w:t>卫生部离退休干部局，卫生部疾病控制司主编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老年健康新导航  50岁登上健康快车  简装版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卫生部离退休干部局，卫生部疾病控制司主编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本书出售、求购地址：https://www.jiaokey.com/book/detail/11728338.html</w:t>
      </w:r>
    </w:p>
    <w:p>
      <w:r>
        <w:t>更多相关图书推荐：https://www.jiaokey.com</w:t>
      </w:r>
    </w:p>
    <w:p>
      <w:r>
        <w:t>卫生部离退休干部局，卫生部疾病控制司主编 其他作品：https://www.jiaokey.com/tag/卫生部离退休干部局，卫生部疾病控制司主编.html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关键词搜索：https://www.jiaokey.com/tag/老年健康新导航  50岁登上健康快车  简装版.html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