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我的文学生涯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我的文学生涯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徐迟(学科: 自传) 徐迟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本书出售、求购地址：https://www.jiaokey.com/book/detail/11728320.html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关键词搜索：https://www.jiaokey.com/tag/徐迟(学科: 自传) 徐迟.html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