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Hello!王子殿下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Hello!王子殿下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本书出售、求购地址：https://www.jiaokey.com/book/detail/11728310.html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关键词搜索：https://www.jiaokey.com/tag/Hello!王子殿下.html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