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书名：纠正孩子缺点的有效方法  优秀家长成功的家教实践</w:t>
      </w:r>
    </w:p>
    <w:p>
      <w:r>
        <w:t>作者：孙思忠，曹江涛编著</w:t>
      </w:r>
    </w:p>
    <w:p>
      <w:r>
        <w:t>出版社：北京：海潮出版社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纠正孩子缺点的有效方法  优秀家长成功的家教实践 评论地址：https://www.jiaokey.com/book/detail/11728307.html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