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新奇电动玩具制作实验</w:t>
      </w:r>
    </w:p>
    <w:p>
      <w:r>
        <w:rPr>
          <w:rFonts w:ascii="宋体" w:hAnsi="宋体" w:eastAsia="宋体"/>
          <w:sz w:val="24"/>
        </w:rPr>
        <w:t>江达群，林敏成，招润全编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新奇电动玩具制作实验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江达群，林敏成，招润全编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本书出售、求购地址：https://www.jiaokey.com/book/detail/11728283.html</w:t>
      </w:r>
    </w:p>
    <w:p>
      <w:r>
        <w:t>更多相关图书推荐：https://www.jiaokey.com</w:t>
      </w:r>
    </w:p>
    <w:p>
      <w:r>
        <w:t>江达群，林敏成，招润全编 其他作品：https://www.jiaokey.com/tag/江达群，林敏成，招润全编.html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关键词搜索：https://www.jiaokey.com/tag/新奇电动玩具制作实验.html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