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书名：光线的应用  第2版</w:t>
      </w:r>
    </w:p>
    <w:p>
      <w:r>
        <w:t>作者：徐政夫主编；邱吉雄译</w:t>
      </w:r>
    </w:p>
    <w:p>
      <w:r>
        <w:t>出版社：众文图书股份有限公司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光线的应用  第2版 评论地址：https://www.jiaokey.com/book/detail/11728256.html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