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书名：英汉暖通空调专业词汇</w:t>
      </w:r>
    </w:p>
    <w:p>
      <w:r>
        <w:t>作者：同济大学暖通教研室，清华大学暖通教研室编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英汉暖通空调专业词汇 评论地址：https://www.jiaokey.com/book/detail/11728220.html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