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第12册  材料试验机  实验室仪器  气象仪器及其它仪器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第12册  材料试验机  实验室仪器  气象仪器及其它仪器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本书出售、求购地址：https://www.jiaokey.com/book/detail/11728194.html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第12册  材料试验机  实验室仪器  气象仪器及其它仪器.html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