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第5册  起重机械  运输机械  启闭机  林业机械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第5册  起重机械  运输机械  启闭机  林业机械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本书出售、求购地址：https://www.jiaokey.com/book/detail/11728192.html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第5册  起重机械  运输机械  启闭机  林业机械.html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