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华北地区机械产品目录  第3册  起重、运输、工程机械等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华北地区机械产品目录  第3册  起重、运输、工程机械等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本书出售、求购地址：https://www.jiaokey.com/book/detail/11728191.html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关键词搜索：https://www.jiaokey.com/tag/华北地区机械产品目录  第3册  起重、运输、工程机械等.html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