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第10册  刀具、量具及其仪器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第10册  刀具、量具及其仪器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本书出售、求购地址：https://www.jiaokey.com/book/detail/11728176.html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第10册  刀具、量具及其仪器.html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