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第28册  上  电缆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第28册  上  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本书出售、求购地址：https://www.jiaokey.com/book/detail/11728174.html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第28册  上  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