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第19册  蓄电池  整流器  电瓷  电力电容器  避雷器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第19册  蓄电池  整流器  电瓷  电力电容器  避雷器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本书出售、求购地址：https://www.jiaokey.com/book/detail/11728173.html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第19册  蓄电池  整流器  电瓷  电力电容器  避雷器.html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