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第22册  矿山地质、船舶工业用电缆控制、信号电缆  其它电线电缆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第22册  矿山地质、船舶工业用电缆控制、信号电缆  其它电线电缆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本书出售、求购地址：https://www.jiaokey.com/book/detail/11728172.html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第22册  矿山地质、船舶工业用电缆控制、信号电缆  其它电线电缆.html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